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书名：有一种教育叫家道</w:t>
      </w:r>
    </w:p>
    <w:p>
      <w:r>
        <w:t>作者：韦敏，陈小龙，邵明标，汪国黔著</w:t>
      </w:r>
    </w:p>
    <w:p>
      <w:r>
        <w:t>出版社：中国财富出版社,2016.06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有一种教育叫家道 评论地址：https://www.jiaokey.com/book/detail/14004262.html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