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书名：临床护理工作告知指南</w:t>
      </w:r>
    </w:p>
    <w:p>
      <w:r>
        <w:t>作者：潘瑞红，计进，陈汉琴，张山主编；康利，饶红霞，李凤，李琴等副主编；张振建，操传斌主审；马立翠，王青，王锐，王蓉等编委</w:t>
      </w:r>
    </w:p>
    <w:p>
      <w:r>
        <w:t>出版社：武汉：华中科技大学出版社</w:t>
      </w:r>
    </w:p>
    <w:p>
      <w:r>
        <w:t>出版日期：2016.07</w:t>
      </w:r>
    </w:p>
    <w:p>
      <w:r>
        <w:t>总页数：254</w:t>
      </w:r>
    </w:p>
    <w:p>
      <w:r>
        <w:t>更多请访问教客网: www.jiaokey.com</w:t>
      </w:r>
    </w:p>
    <w:p>
      <w:r>
        <w:t>临床护理工作告知指南 评论地址：https://www.jiaokey.com/book/detail/14004250.html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