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呼吸系统疾病护理与管理</w:t>
      </w:r>
    </w:p>
    <w:p>
      <w:r>
        <w:rPr>
          <w:rFonts w:ascii="宋体" w:hAnsi="宋体" w:eastAsia="宋体"/>
          <w:sz w:val="24"/>
        </w:rPr>
        <w:t>杨霞，孙丽主编；范学朋，邓群，吴晓燕，曾莉副主编；万佳，邓群，刘潋，许娟，孙丽等编者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呼吸系统疾病护理与管理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杨霞，孙丽主编；范学朋，邓群，吴晓燕，曾莉副主编；万佳，邓群，刘潋，许娟，孙丽等编者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本书出售、求购地址：https://www.jiaokey.com/book/detail/14004249.html</w:t>
      </w:r>
    </w:p>
    <w:p>
      <w:r>
        <w:t>更多相关图书推荐：https://www.jiaokey.com</w:t>
      </w:r>
    </w:p>
    <w:p>
      <w:r>
        <w:t>杨霞，孙丽主编；范学朋，邓群，吴晓燕，曾莉副主编；万佳，邓群，刘潋，许娟，孙丽等编者 其他作品：https://www.jiaokey.com/tag/杨霞，孙丽主编；范学朋，邓群，吴晓燕，曾莉副主编；万佳，邓群，刘潋，许娟，孙丽等编者.html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关键词搜索：https://www.jiaokey.com/tag/呼吸系统疾病护理与管理.html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