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书名：绿色建筑一体化设计指南  可持续性建筑实践新解</w:t>
      </w:r>
    </w:p>
    <w:p>
      <w:r>
        <w:t>作者：（美）七小人组，比尔·里德著；杨芸，杨翔麒译</w:t>
      </w:r>
    </w:p>
    <w:p>
      <w:r>
        <w:t>出版社：</w:t>
      </w:r>
    </w:p>
    <w:p>
      <w:r>
        <w:t>出版日期：2016.07</w:t>
      </w:r>
    </w:p>
    <w:p>
      <w:r>
        <w:t>总页数：403</w:t>
      </w:r>
    </w:p>
    <w:p>
      <w:r>
        <w:t>更多请访问教客网: www.jiaokey.com</w:t>
      </w:r>
    </w:p>
    <w:p>
      <w:r>
        <w:t>绿色建筑一体化设计指南  可持续性建筑实践新解 评论地址：https://www.jiaokey.com/book/detail/14004241.html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