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书名：温暖教师的70篇教育随笔</w:t>
      </w:r>
    </w:p>
    <w:p>
      <w:r>
        <w:t>作者：张仁贤主编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温暖教师的70篇教育随笔 评论地址：https://www.jiaokey.com/book/detail/14004200.html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