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2016国家司法考试大纲送你90分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2016国家司法考试大纲送你90分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本书出售、求购地址：https://www.jiaokey.com/book/detail/14004185.html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关键词搜索：https://www.jiaokey.com/tag/2016国家司法考试大纲送你90分.html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