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洞见  全球20位商界领袖纵论未来5年行业大趋势</w:t>
      </w:r>
    </w:p>
    <w:p>
      <w:r>
        <w:rPr>
          <w:rFonts w:ascii="宋体" w:hAnsi="宋体" w:eastAsia="宋体"/>
          <w:sz w:val="24"/>
        </w:rPr>
        <w:t>（美）蒂姆·伯特（TIM BURT）著；何蓉译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洞见  全球20位商界领袖纵论未来5年行业大趋势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（美）蒂姆·伯特（TIM BURT）著；何蓉译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本书出售、求购地址：https://www.jiaokey.com/book/detail/14004178.html</w:t>
      </w:r>
    </w:p>
    <w:p>
      <w:r>
        <w:t>更多相关图书推荐：https://www.jiaokey.com</w:t>
      </w:r>
    </w:p>
    <w:p>
      <w:r>
        <w:t>（美）蒂姆·伯特（TIM BURT）著；何蓉译 其他作品：https://www.jiaokey.com/tag/（美）蒂姆·伯特（TIM BURT）著；何蓉译.html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关键词搜索：https://www.jiaokey.com/tag/洞见  全球20位商界领袖纵论未来5年行业大趋势.html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