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书名：我们在为什么样的广告买单  广告人的潜意识诱导术</w:t>
      </w:r>
    </w:p>
    <w:p>
      <w:r>
        <w:t>作者：（英）罗伯特·希思（ROBERTHEATH）著；任永欣，郑昊沫译</w:t>
      </w:r>
    </w:p>
    <w:p>
      <w:r>
        <w:t>出版社：世界图书出版公司北京公司,2016.06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我们在为什么样的广告买单  广告人的潜意识诱导术 评论地址：https://www.jiaokey.com/book/detail/14004137.html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