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重点行业节水减排技术</w:t>
      </w:r>
    </w:p>
    <w:p>
      <w:r>
        <w:rPr>
          <w:rFonts w:ascii="宋体" w:hAnsi="宋体" w:eastAsia="宋体"/>
          <w:sz w:val="24"/>
        </w:rPr>
        <w:t>廖传华，张秝湲，冯志祥著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重点行业节水减排技术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廖传华，张秝湲，冯志祥著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本书出售、求购地址：https://www.jiaokey.com/book/detail/14004131.html</w:t>
      </w:r>
    </w:p>
    <w:p>
      <w:r>
        <w:t>更多相关图书推荐：https://www.jiaokey.com</w:t>
      </w:r>
    </w:p>
    <w:p>
      <w:r>
        <w:t>廖传华，张秝湲，冯志祥著 其他作品：https://www.jiaokey.com/tag/廖传华，张秝湲，冯志祥著.html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关键词搜索：https://www.jiaokey.com/tag/重点行业节水减排技术.html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