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书名：横四海兮焉穷  藏彝走廊民族学田野考察日志</w:t>
      </w:r>
    </w:p>
    <w:p>
      <w:r>
        <w:t>作者：李星星著</w:t>
      </w:r>
    </w:p>
    <w:p>
      <w:r>
        <w:t>出版社：上海:上海文化出版社,2016.05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横四海兮焉穷  藏彝走廊民族学田野考察日志 评论地址：https://www.jiaokey.com/book/detail/14004109.html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