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云模型与Copula函数等不确定性分析理论在水系统中的研究与应用</w:t>
      </w:r>
    </w:p>
    <w:p>
      <w:r>
        <w:rPr>
          <w:rFonts w:ascii="宋体" w:hAnsi="宋体" w:eastAsia="宋体"/>
          <w:sz w:val="24"/>
        </w:rPr>
        <w:t>王栋，吴吉春，王远坤，曾献奎，童心等著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云模型与Copula函数等不确定性分析理论在水系统中的研究与应用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王栋，吴吉春，王远坤，曾献奎，童心等著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本书出售、求购地址：https://www.jiaokey.com/book/detail/14004106.html</w:t>
      </w:r>
    </w:p>
    <w:p>
      <w:r>
        <w:t>更多相关图书推荐：https://www.jiaokey.com</w:t>
      </w:r>
    </w:p>
    <w:p>
      <w:r>
        <w:t>王栋，吴吉春，王远坤，曾献奎，童心等著 其他作品：https://www.jiaokey.com/tag/王栋，吴吉春，王远坤，曾献奎，童心等著.html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关键词搜索：https://www.jiaokey.com/tag/云模型与Copula函数等不确定性分析理论在水系统中的研究与应用.html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