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食品分析实验指导</w:t>
      </w:r>
    </w:p>
    <w:p>
      <w:r>
        <w:rPr>
          <w:rFonts w:ascii="宋体" w:hAnsi="宋体" w:eastAsia="宋体"/>
          <w:sz w:val="24"/>
        </w:rPr>
        <w:t>赵晓娟，黄桂颖主编；白卫东，陈悦娇副主编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赵晓娟，黄桂颖主编；白卫东，陈悦娇副主编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食品检验-高等学校-教材-食品分析-高等学校-教材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本书出售、求购地址：https://www.jiaokey.com/book/detail/14004099.html</w:t>
      </w:r>
    </w:p>
    <w:p>
      <w:r>
        <w:t>更多相关图书推荐：https://www.jiaokey.com</w:t>
      </w:r>
    </w:p>
    <w:p>
      <w:r>
        <w:t>赵晓娟，黄桂颖主编；白卫东，陈悦娇副主编 其他作品：https://www.jiaokey.com/tag/赵晓娟，黄桂颖主编；白卫东，陈悦娇副主编.html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关键词搜索：https://www.jiaokey.com/tag/食品检验-高等学校-教材-食品分析-高等学校-教材.html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