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第4版</w:t>
      </w:r>
    </w:p>
    <w:p>
      <w:r>
        <w:rPr>
          <w:rFonts w:ascii="宋体" w:hAnsi="宋体" w:eastAsia="宋体"/>
          <w:sz w:val="24"/>
        </w:rPr>
        <w:t>马丁·弗里德森（MARTIN FRIDSON）；费尔南多·阿尔瓦雷斯（FERNANDO ALVAREZ）著；刘婷译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马丁·弗里德森（MARTIN FRIDSON）；费尔南多·阿尔瓦雷斯（FERNANDO ALVAREZ）著；刘婷译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本书出售、求购地址：https://www.jiaokey.com/book/detail/14004098.html</w:t>
      </w:r>
    </w:p>
    <w:p>
      <w:r>
        <w:t>更多相关图书推荐：https://www.jiaokey.com</w:t>
      </w:r>
    </w:p>
    <w:p>
      <w:r>
        <w:t>马丁·弗里德森（MARTIN FRIDSON）；费尔南多·阿尔瓦雷斯（FERNANDO ALVAREZ）著；刘婷译 其他作品：https://www.jiaokey.com/tag/马丁·弗里德森（MARTIN FRIDSON）；费尔南多·阿尔瓦雷斯（FERNANDO ALVAREZ）著；刘婷译.html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