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到漏斗营销  从现有客户拓展新客户</w:t>
      </w:r>
    </w:p>
    <w:p>
      <w:r>
        <w:rPr>
          <w:rFonts w:ascii="宋体" w:hAnsi="宋体" w:eastAsia="宋体"/>
          <w:sz w:val="24"/>
        </w:rPr>
        <w:t>（美）JOSEPH JAFFE著；张玳译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到漏斗营销  从现有客户拓展新客户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JAFFE著；张玳译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本书出售、求购地址：https://www.jiaokey.com/book/detail/14004064.html</w:t>
      </w:r>
    </w:p>
    <w:p>
      <w:r>
        <w:t>更多相关图书推荐：https://www.jiaokey.com</w:t>
      </w:r>
    </w:p>
    <w:p>
      <w:r>
        <w:t>（美）JOSEPH JAFFE著；张玳译 其他作品：https://www.jiaokey.com/tag/（美）JOSEPH JAFFE著；张玳译.html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关键词搜索：https://www.jiaokey.com/tag/到漏斗营销  从现有客户拓展新客户.html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