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振兴原中央苏区的现实条件  产业布局和财税政策研究</w:t>
      </w:r>
    </w:p>
    <w:p>
      <w:r>
        <w:rPr>
          <w:rFonts w:ascii="宋体" w:hAnsi="宋体" w:eastAsia="宋体"/>
          <w:sz w:val="24"/>
        </w:rPr>
        <w:t>李晓园，钟业喜，黄小勇著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振兴原中央苏区的现实条件  产业布局和财税政策研究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李晓园，钟业喜，黄小勇著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本书出售、求购地址：https://www.jiaokey.com/book/detail/14004050.html</w:t>
      </w:r>
    </w:p>
    <w:p>
      <w:r>
        <w:t>更多相关图书推荐：https://www.jiaokey.com</w:t>
      </w:r>
    </w:p>
    <w:p>
      <w:r>
        <w:t>李晓园，钟业喜，黄小勇著 其他作品：https://www.jiaokey.com/tag/李晓园，钟业喜，黄小勇著.html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关键词搜索：https://www.jiaokey.com/tag/振兴原中央苏区的现实条件  产业布局和财税政策研究.html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