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典型地区历史文化名镇传统公用与环境设施调查及传承利用研究</w:t>
      </w:r>
    </w:p>
    <w:p>
      <w:r>
        <w:rPr>
          <w:rFonts w:ascii="宋体" w:hAnsi="宋体" w:eastAsia="宋体"/>
          <w:sz w:val="24"/>
        </w:rPr>
        <w:t>单彦名著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典型地区历史文化名镇传统公用与环境设施调查及传承利用研究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单彦名著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本书出售、求购地址：https://www.jiaokey.com/book/detail/14004001.html</w:t>
      </w:r>
    </w:p>
    <w:p>
      <w:r>
        <w:t>更多相关图书推荐：https://www.jiaokey.com</w:t>
      </w:r>
    </w:p>
    <w:p>
      <w:r>
        <w:t>单彦名著 其他作品：https://www.jiaokey.com/tag/单彦名著.html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关键词搜索：https://www.jiaokey.com/tag/典型地区历史文化名镇传统公用与环境设施调查及传承利用研究.html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