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朱光潜集  西方美学史  上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朱光潜集  西方美学史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本书出售、求购地址：https://www.jiaokey.com/book/detail/14003986.html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关键词搜索：https://www.jiaokey.com/tag/朱光潜集  西方美学史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