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书名：赛迪回眸  中国特色新型工业化道路的探索与思考  2015版</w:t>
      </w:r>
    </w:p>
    <w:p>
      <w:r>
        <w:t>作者：中国电子信息产业发展研究院编；卢山主编；宋显珠副主编</w:t>
      </w:r>
    </w:p>
    <w:p>
      <w:r>
        <w:t>出版社：北京：中国经济出版社</w:t>
      </w:r>
    </w:p>
    <w:p>
      <w:r>
        <w:t>出版日期：2016.06</w:t>
      </w:r>
    </w:p>
    <w:p>
      <w:r>
        <w:t>总页数：468</w:t>
      </w:r>
    </w:p>
    <w:p>
      <w:r>
        <w:t>更多请访问教客网: www.jiaokey.com</w:t>
      </w:r>
    </w:p>
    <w:p>
      <w:r>
        <w:t>赛迪回眸  中国特色新型工业化道路的探索与思考  2015版 评论地址：https://www.jiaokey.com/book/detail/14003962.html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