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书名：中国煤炭市场发展报告  2016</w:t>
      </w:r>
    </w:p>
    <w:p>
      <w:r>
        <w:t>作者：中国（太原）&lt;font color=Red&gt;煤&lt;/font&gt;&lt;font color=Red&gt;炭&lt;/font&gt;交易中心，山西汾渭能源开发咨询有限公司编</w:t>
      </w:r>
    </w:p>
    <w:p>
      <w:r>
        <w:t>出版社：北京:中国经济出版社,2016.05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中国煤炭市场发展报告  2016 评论地址：https://www.jiaokey.com/book/detail/14003960.html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