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中国古代的人学与美学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中国古代的人学与美学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本书出售、求购地址：https://www.jiaokey.com/book/detail/14003933.html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关键词搜索：https://www.jiaokey.com/tag/中国古代的人学与美学.html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