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马克思主义哲学原理讲析与题解</w:t>
      </w:r>
    </w:p>
    <w:p>
      <w:r>
        <w:rPr>
          <w:rFonts w:ascii="宋体" w:hAnsi="宋体" w:eastAsia="宋体"/>
          <w:sz w:val="24"/>
        </w:rPr>
        <w:t>郭彦森，韦秀玲主编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马克思主义哲学原理讲析与题解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郭彦森，韦秀玲主编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本书出售、求购地址：https://www.jiaokey.com/book/detail/14003928.html</w:t>
      </w:r>
    </w:p>
    <w:p>
      <w:r>
        <w:t>更多相关图书推荐：https://www.jiaokey.com</w:t>
      </w:r>
    </w:p>
    <w:p>
      <w:r>
        <w:t>郭彦森，韦秀玲主编 其他作品：https://www.jiaokey.com/tag/郭彦森，韦秀玲主编.html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关键词搜索：https://www.jiaokey.com/tag/马克思主义哲学原理讲析与题解.html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