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书名：权商合璧  吕不韦投机方略</w:t>
      </w:r>
    </w:p>
    <w:p>
      <w:r>
        <w:t>作者：樵子编著</w:t>
      </w:r>
    </w:p>
    <w:p>
      <w:r>
        <w:t>出版社：北京:京华出版社,2005.01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权商合璧  吕不韦投机方略 评论地址：https://www.jiaokey.com/book/detail/14003920.html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