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叔本华论生命悲剧哲学</w:t>
      </w:r>
    </w:p>
    <w:p>
      <w:r>
        <w:rPr>
          <w:rFonts w:ascii="宋体" w:hAnsi="宋体" w:eastAsia="宋体"/>
          <w:sz w:val="24"/>
        </w:rPr>
        <w:t>（德）叔本华著；王子予编译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叔本华论生命悲剧哲学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（德）叔本华著；王子予编译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本书出售、求购地址：https://www.jiaokey.com/book/detail/14003913.html</w:t>
      </w:r>
    </w:p>
    <w:p>
      <w:r>
        <w:t>更多相关图书推荐：https://www.jiaokey.com</w:t>
      </w:r>
    </w:p>
    <w:p>
      <w:r>
        <w:t>（德）叔本华著；王子予编译 其他作品：https://www.jiaokey.com/tag/（德）叔本华著；王子予编译.html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关键词搜索：https://www.jiaokey.com/tag/叔本华论生命悲剧哲学.html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