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国家公务员录用考试学习丛书  马克思主义基础</w:t>
      </w:r>
    </w:p>
    <w:p>
      <w:r>
        <w:rPr>
          <w:rFonts w:ascii="宋体" w:hAnsi="宋体" w:eastAsia="宋体"/>
          <w:sz w:val="24"/>
        </w:rPr>
        <w:t>王振槐主编；周春梅，沈小健副主编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国家公务员录用考试学习丛书  马克思主义基础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王振槐主编；周春梅，沈小健副主编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本书出售、求购地址：https://www.jiaokey.com/book/detail/14003899.html</w:t>
      </w:r>
    </w:p>
    <w:p>
      <w:r>
        <w:t>更多相关图书推荐：https://www.jiaokey.com</w:t>
      </w:r>
    </w:p>
    <w:p>
      <w:r>
        <w:t>王振槐主编；周春梅，沈小健副主编 其他作品：https://www.jiaokey.com/tag/王振槐主编；周春梅，沈小健副主编.html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关键词搜索：https://www.jiaokey.com/tag/国家公务员录用考试学习丛书  马克思主义基础.html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