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每天读一点哲学常识  彩色插页版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每天读一点哲学常识  彩色插页版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本书出售、求购地址：https://www.jiaokey.com/book/detail/14003886.html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关键词搜索：https://www.jiaokey.com/tag/每天读一点哲学常识  彩色插页版.html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