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  超值白金典藏版</w:t>
      </w:r>
    </w:p>
    <w:p>
      <w:r>
        <w:t>作者：李洪伟编著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犹太人智慧  超值白金典藏版 评论地址：https://www.jiaokey.com/book/detail/14003876.html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