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斯坦福大学最受欢迎心理学课程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斯坦福大学最受欢迎心理学课程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本书出售、求购地址：https://www.jiaokey.com/book/detail/14003866.html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关键词搜索：https://www.jiaokey.com/tag/自控力  斯坦福大学最受欢迎心理学课程.html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