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科学创造何以可能  起端于形而上的追问</w:t>
      </w:r>
    </w:p>
    <w:p>
      <w:r>
        <w:rPr>
          <w:rFonts w:ascii="宋体" w:hAnsi="宋体" w:eastAsia="宋体"/>
          <w:sz w:val="24"/>
        </w:rPr>
        <w:t>王习胜著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科学创造何以可能  起端于形而上的追问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王习胜著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本书出售、求购地址：https://www.jiaokey.com/book/detail/14003856.html</w:t>
      </w:r>
    </w:p>
    <w:p>
      <w:r>
        <w:t>更多相关图书推荐：https://www.jiaokey.com</w:t>
      </w:r>
    </w:p>
    <w:p>
      <w:r>
        <w:t>王习胜著 其他作品：https://www.jiaokey.com/tag/王习胜著.html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关键词搜索：https://www.jiaokey.com/tag/科学创造何以可能  起端于形而上的追问.html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