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哲学是这样走来的  你应该知道的哲学史上50个经典命题  上</w:t>
      </w:r>
    </w:p>
    <w:p>
      <w:r>
        <w:rPr>
          <w:rFonts w:ascii="宋体" w:hAnsi="宋体" w:eastAsia="宋体"/>
          <w:sz w:val="24"/>
        </w:rPr>
        <w:t>李晓东编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哲学是这样走来的  你应该知道的哲学史上50个经典命题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本书出售、求购地址：https://www.jiaokey.com/book/detail/14003852.html</w:t>
      </w:r>
    </w:p>
    <w:p>
      <w:r>
        <w:t>更多相关图书推荐：https://www.jiaokey.com</w:t>
      </w:r>
    </w:p>
    <w:p>
      <w:r>
        <w:t>李晓东编 其他作品：https://www.jiaokey.com/tag/李晓东编.html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关键词搜索：https://www.jiaokey.com/tag/哲学是这样走来的  你应该知道的哲学史上50个经典命题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