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书名：做个懂幽默能包容心淡定的女人</w:t>
      </w:r>
    </w:p>
    <w:p>
      <w:r>
        <w:t>作者：邵桄炜，金岩编著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总页数：292</w:t>
      </w:r>
    </w:p>
    <w:p>
      <w:r>
        <w:t>更多请访问教客网: www.jiaokey.com</w:t>
      </w:r>
    </w:p>
    <w:p>
      <w:r>
        <w:t>做个懂幽默能包容心淡定的女人 评论地址：https://www.jiaokey.com/book/detail/14003810.html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