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你不能不明白的10件事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你不能不明白的10件事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本书出售、求购地址：https://www.jiaokey.com/book/detail/14003794.html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关键词搜索：https://www.jiaokey.com/tag/你不能不明白的10件事.html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