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  借问酒家何处有</w:t>
      </w:r>
    </w:p>
    <w:p>
      <w:r>
        <w:t>作者：孟祥广著</w:t>
      </w:r>
    </w:p>
    <w:p>
      <w:r>
        <w:t>出版社：北京:现代出版社,2014.04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沟通力  借问酒家何处有 评论地址：https://www.jiaokey.com/book/detail/14003792.html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