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向往心灵转化的庄子  内篇分析</w:t>
      </w:r>
    </w:p>
    <w:p>
      <w:r>
        <w:rPr>
          <w:rFonts w:ascii="宋体" w:hAnsi="宋体" w:eastAsia="宋体"/>
          <w:sz w:val="24"/>
        </w:rPr>
        <w:t>（美）爱莲心著；周炽成译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向往心灵转化的庄子  内篇分析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（美）爱莲心著；周炽成译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本书出售、求购地址：https://www.jiaokey.com/book/detail/14003786.html</w:t>
      </w:r>
    </w:p>
    <w:p>
      <w:r>
        <w:t>更多相关图书推荐：https://www.jiaokey.com</w:t>
      </w:r>
    </w:p>
    <w:p>
      <w:r>
        <w:t>（美）爱莲心著；周炽成译 其他作品：https://www.jiaokey.com/tag/（美）爱莲心著；周炽成译.html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关键词搜索：https://www.jiaokey.com/tag/向往心灵转化的庄子  内篇分析.html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