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白金图文版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白金图文版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本书出售、求购地址：https://www.jiaokey.com/book/detail/14003785.html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关键词搜索：https://www.jiaokey.com/tag/羊皮卷  白金图文版.html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