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  超值白金典藏版</w:t>
      </w:r>
    </w:p>
    <w:p>
      <w:r>
        <w:t>作者：张俊雅编著</w:t>
      </w:r>
    </w:p>
    <w:p>
      <w:r>
        <w:t>出版社：长春:北方妇女儿童出版社,2014.12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给心灵洗个澡  超值白金典藏版 评论地址：https://www.jiaokey.com/book/detail/14003783.html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