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汉娜·阿伦特  政治、历史与公民身份</w:t>
      </w:r>
    </w:p>
    <w:p>
      <w:r>
        <w:rPr>
          <w:rFonts w:ascii="宋体" w:hAnsi="宋体" w:eastAsia="宋体"/>
          <w:sz w:val="24"/>
        </w:rPr>
        <w:t>（加）菲利普·汉森著；刘佳林译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汉娜·阿伦特  政治、历史与公民身份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（加）菲利普·汉森著；刘佳林译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本书出售、求购地址：https://www.jiaokey.com/book/detail/14003781.html</w:t>
      </w:r>
    </w:p>
    <w:p>
      <w:r>
        <w:t>更多相关图书推荐：https://www.jiaokey.com</w:t>
      </w:r>
    </w:p>
    <w:p>
      <w:r>
        <w:t>（加）菲利普·汉森著；刘佳林译 其他作品：https://www.jiaokey.com/tag/（加）菲利普·汉森著；刘佳林译.html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关键词搜索：https://www.jiaokey.com/tag/汉娜·阿伦特  政治、历史与公民身份.html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