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哈佛凌晨四点半  哈佛大学送给青少年的最好礼物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哈佛凌晨四点半  哈佛大学送给青少年的最好礼物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本书出售、求购地址：https://www.jiaokey.com/book/detail/14003766.html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关键词搜索：https://www.jiaokey.com/tag/哈佛凌晨四点半  哈佛大学送给青少年的最好礼物.html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