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含章文库  朱光潜集  西方美学史  下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含章文库  朱光潜集  西方美学史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本书出售、求购地址：https://www.jiaokey.com/book/detail/14003759.html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关键词搜索：https://www.jiaokey.com/tag/含章文库  朱光潜集  西方美学史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