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哲学社会科学论坛  第9辑  上海高校心理咨询协会第二十二届学术年会</w:t>
      </w:r>
    </w:p>
    <w:p>
      <w:r>
        <w:rPr>
          <w:rFonts w:ascii="宋体" w:hAnsi="宋体" w:eastAsia="宋体"/>
          <w:sz w:val="24"/>
        </w:rPr>
        <w:t>黄晞建，张海燕主编；王群，朱克勇，朱健，刘纯娇等副主编；刘慧，李志强，陆原，龚莉编委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哲学社会科学论坛  第9辑  上海高校心理咨询协会第二十二届学术年会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黄晞建，张海燕主编；王群，朱克勇，朱健，刘纯娇等副主编；刘慧，李志强，陆原，龚莉编委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本书出售、求购地址：https://www.jiaokey.com/book/detail/14003743.html</w:t>
      </w:r>
    </w:p>
    <w:p>
      <w:r>
        <w:t>更多相关图书推荐：https://www.jiaokey.com</w:t>
      </w:r>
    </w:p>
    <w:p>
      <w:r>
        <w:t>黄晞建，张海燕主编；王群，朱克勇，朱健，刘纯娇等副主编；刘慧，李志强，陆原，龚莉编委 其他作品：https://www.jiaokey.com/tag/黄晞建，张海燕主编；王群，朱克勇，朱健，刘纯娇等副主编；刘慧，李志强，陆原，龚莉编委.html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关键词搜索：https://www.jiaokey.com/tag/哲学社会科学论坛  第9辑  上海高校心理咨询协会第二十二届学术年会.html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