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72-77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72-77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本书出售、求购地址：https://www.jiaokey.com/book/detail/14003710.html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72-77.html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