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亥集  下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亥集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本书出售、求购地址：https://www.jiaokey.com/book/detail/14003623.html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亥集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