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补遗总目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补遗总目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本书出售、求购地址：https://www.jiaokey.com/book/detail/14003558.html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补遗总目.html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