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书名：天道酬勤  中国画研究院2005高研班  李宝林艺术工作室作品集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天道酬勤  中国画研究院2005高研班  李宝林艺术工作室作品集 评论地址：https://www.jiaokey.com/book/detail/14003553.html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