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南丹情韵</w:t>
      </w:r>
    </w:p>
    <w:p>
      <w:r>
        <w:rPr>
          <w:rFonts w:ascii="宋体" w:hAnsi="宋体" w:eastAsia="宋体"/>
          <w:sz w:val="24"/>
        </w:rPr>
        <w:t>姚志虎等编著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7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7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南丹情韵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广西 年代: 现代 学科: 选集) 器乐曲(地点: 广西 年代: 现代 学科: 选集) 民族舞蹈(地点: 广西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本书出售、求购地址：https://www.jiaokey.com/book/detail/14003547.html</w:t>
      </w:r>
    </w:p>
    <w:p>
      <w:r>
        <w:t>更多相关图书推荐：https://www.jiaokey.com</w:t>
      </w:r>
    </w:p>
    <w:p>
      <w:r>
        <w:t>姚志虎等编著 其他作品：https://www.jiaokey.com/tag/姚志虎等编著.html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关键词搜索：https://www.jiaokey.com/tag/歌曲(地点: 广西 年代: 现代 学科: 选集) 器乐曲(地点: 广西 年代: 现代 学科: 选集) 民族舞蹈(地点: 广西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