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小鸡索卡  第6集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小鸡索卡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本书出售、求购地址：https://www.jiaokey.com/book/detail/14003529.html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关键词搜索：https://www.jiaokey.com/tag/小鸡索卡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