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1  中国留学生之父  容闳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1  中国留学生之父  容闳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本书出售、求购地址：https://www.jiaokey.com/book/detail/14003522.html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1  中国留学生之父  容闳.html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