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2  中华民国首任内阁总理  唐绍仪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2  中华民国首任内阁总理  唐绍仪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本书出售、求购地址：https://www.jiaokey.com/book/detail/14003521.html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2  中华民国首任内阁总理  唐绍仪.html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