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5  中国民族工商业的杰出代表  徐润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5  中国民族工商业的杰出代表  徐润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本书出售、求购地址：https://www.jiaokey.com/book/detail/14003518.html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5  中国民族工商业的杰出代表  徐润.html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