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画说珠海历史名人  8  中国工人运动先驱  林伟民</w:t>
      </w:r>
    </w:p>
    <w:p>
      <w:r>
        <w:rPr>
          <w:rFonts w:ascii="宋体" w:hAnsi="宋体" w:eastAsia="宋体"/>
          <w:sz w:val="24"/>
        </w:rPr>
        <w:t>徐惠萍主编；张建军，杨毅副主编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画说珠海历史名人  8  中国工人运动先驱  林伟民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徐惠萍主编；张建军，杨毅副主编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本书出售、求购地址：https://www.jiaokey.com/book/detail/14003515.html</w:t>
      </w:r>
    </w:p>
    <w:p>
      <w:r>
        <w:t>更多相关图书推荐：https://www.jiaokey.com</w:t>
      </w:r>
    </w:p>
    <w:p>
      <w:r>
        <w:t>徐惠萍主编；张建军，杨毅副主编 其他作品：https://www.jiaokey.com/tag/徐惠萍主编；张建军，杨毅副主编.html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关键词搜索：https://www.jiaokey.com/tag/画说珠海历史名人  8  中国工人运动先驱  林伟民.html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