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9  中国共产党早期理论家  杨匏安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9  中国共产党早期理论家  杨匏安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本书出售、求购地址：https://www.jiaokey.com/book/detail/14003514.html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9  中国共产党早期理论家  杨匏安.html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